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书名：抗菌药物临床应用指导原则和处方管理办法（试行）汇编</w:t>
      </w:r>
    </w:p>
    <w:p>
      <w:r>
        <w:t>作者：卫生部国家中医药管理局总后卫生部</w:t>
      </w:r>
    </w:p>
    <w:p>
      <w:r>
        <w:t>出版社：中国人民解放军总后勤部卫生部印</w:t>
      </w:r>
    </w:p>
    <w:p>
      <w:r>
        <w:t>出版日期：2004.08</w:t>
      </w:r>
    </w:p>
    <w:p>
      <w:r>
        <w:t>总页数：167</w:t>
      </w:r>
    </w:p>
    <w:p>
      <w:r>
        <w:t>更多请访问教客网: www.jiaokey.com</w:t>
      </w:r>
    </w:p>
    <w:p>
      <w:r>
        <w:t>抗菌药物临床应用指导原则和处方管理办法（试行）汇编 评论地址：https://www.jiaokey.com/book/detail/12405154.html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