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书名：运动营养·快速力量</w:t>
      </w:r>
    </w:p>
    <w:p>
      <w:r>
        <w:t>作者：（英）罗纳德·J.莫恩，（芬）帕袄·V.秋米主编；杨则宜，马铁 高东明等译</w:t>
      </w:r>
    </w:p>
    <w:p>
      <w:r>
        <w:t>出版社：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运动营养·快速力量 评论地址：https://www.jiaokey.com/book/detail/12405141.html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