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1990年北京第十一届亚洲运动会车辆调度管理业务手册</w:t>
      </w:r>
    </w:p>
    <w:p>
      <w:r>
        <w:rPr>
          <w:rFonts w:ascii="宋体" w:hAnsi="宋体" w:eastAsia="宋体"/>
          <w:sz w:val="24"/>
        </w:rPr>
        <w:t>亚运会组委会交通部编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1990年北京第十一届亚洲运动会车辆调度管理业务手册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亚运会组委会交通部编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亚运会组委会交通部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本书出售、求购地址：https://www.jiaokey.com/book/detail/12405044.html</w:t>
      </w:r>
    </w:p>
    <w:p>
      <w:r>
        <w:t>更多相关图书推荐：https://www.jiaokey.com</w:t>
      </w:r>
    </w:p>
    <w:p>
      <w:r>
        <w:t>亚运会组委会交通部编 其他作品：https://www.jiaokey.com/tag/亚运会组委会交通部编.html</w:t>
      </w:r>
    </w:p>
    <w:p>
      <w:r>
        <w:t>亚运会组委会交通部 出版图书：https://www.jiaokey.com/tag/亚运会组委会交通部.html</w:t>
      </w:r>
    </w:p>
    <w:p>
      <w:r>
        <w:t>关键词搜索：https://www.jiaokey.com/tag/1990年北京第十一届亚洲运动会车辆调度管理业务手册.html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