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抑郁症：实质与治疗：插图本</w:t>
      </w:r>
    </w:p>
    <w:p>
      <w:r>
        <w:rPr>
          <w:rFonts w:ascii="宋体" w:hAnsi="宋体" w:eastAsia="宋体"/>
          <w:sz w:val="24"/>
        </w:rPr>
        <w:t>冯正直，杨国愉，李茜茜编著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抑郁症：实质与治疗：插图本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冯正直，杨国愉，李茜茜编著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本书出售、求购地址：https://www.jiaokey.com/book/detail/12405034.html</w:t>
      </w:r>
    </w:p>
    <w:p>
      <w:r>
        <w:t>更多相关图书推荐：https://www.jiaokey.com</w:t>
      </w:r>
    </w:p>
    <w:p>
      <w:r>
        <w:t>冯正直，杨国愉，李茜茜编著 其他作品：https://www.jiaokey.com/tag/冯正直，杨国愉，李茜茜编著.html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关键词搜索：https://www.jiaokey.com/tag/抑郁症：实质与治疗：插图本.html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