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书名：少林十二路谭腿</w:t>
      </w:r>
    </w:p>
    <w:p>
      <w:r>
        <w:t>作者：释行宇编著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少林十二路谭腿 评论地址：https://www.jiaokey.com/book/detail/12405024.html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