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我是这样和家长沟通的  美国当代名师写给家长的信</w:t>
      </w:r>
    </w:p>
    <w:p>
      <w:r>
        <w:rPr>
          <w:rFonts w:ascii="宋体" w:hAnsi="宋体" w:eastAsia="宋体"/>
          <w:sz w:val="24"/>
        </w:rPr>
        <w:t>(美)德博拉·梅耶尔(Deborah Meier)，(美)西奥多·R. 赛泽尔(Theodore R. Sizer)，(美)南茜·福斯特·赛泽尔(Nancy Faust Sizer)著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5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我是这样和家长沟通的  美国当代名师写给家长的信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(美)德博拉·梅耶尔(Deborah Meier)，(美)西奥多·R. 赛泽尔(Theodore R. Sizer)，(美)南茜·福斯特·赛泽尔(Nancy Faust Sizer)著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中小学-学校管理-中小学-学校管理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本书出售、求购地址：https://www.jiaokey.com/book/detail/12405009.html</w:t>
      </w:r>
    </w:p>
    <w:p>
      <w:r>
        <w:t>更多相关图书推荐：https://www.jiaokey.com</w:t>
      </w:r>
    </w:p>
    <w:p>
      <w:r>
        <w:t>(美)德博拉·梅耶尔(Deborah Meier)，(美)西奥多·R. 赛泽尔(Theodore R. Sizer)，(美)南茜·福斯特·赛泽尔(Nancy Faust Sizer)著 其他作品：https://www.jiaokey.com/tag/(美)德博拉·梅耶尔(Deborah Meier)，(美)西奥多·R. 赛泽尔(Theodore R. Sizer)，(美)南茜·福斯特·赛泽尔(Nancy Faust Sizer)著.html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关键词搜索：https://www.jiaokey.com/tag/中小学-学校管理-中小学-学校管理.html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