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小学生体育为健康成长指志手册  一-二年级</w:t>
      </w:r>
    </w:p>
    <w:p>
      <w:r>
        <w:rPr>
          <w:rFonts w:ascii="宋体" w:hAnsi="宋体" w:eastAsia="宋体"/>
          <w:sz w:val="24"/>
        </w:rPr>
        <w:t>周登嵩主编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小学生体育为健康成长指志手册  一-二年级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周登嵩主编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本书出售、求购地址：https://www.jiaokey.com/book/detail/12404983.html</w:t>
      </w:r>
    </w:p>
    <w:p>
      <w:r>
        <w:t>更多相关图书推荐：https://www.jiaokey.com</w:t>
      </w:r>
    </w:p>
    <w:p>
      <w:r>
        <w:t>周登嵩主编 其他作品：https://www.jiaokey.com/tag/周登嵩主编.html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关键词搜索：https://www.jiaokey.com/tag/小学生体育为健康成长指志手册  一-二年级.html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