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书名：针灸经络腧穴标准手册</w:t>
      </w:r>
    </w:p>
    <w:p>
      <w:r>
        <w:t>作者：成泽东，陈以国，王景明主编</w:t>
      </w:r>
    </w:p>
    <w:p>
      <w:r>
        <w:t>出版社：北京:人民军医出版社,2009.03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针灸经络腧穴标准手册 评论地址：https://www.jiaokey.com/book/detail/12404971.html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