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人体解剖规范图解  第4卷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人体解剖规范图解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本书出售、求购地址：https://www.jiaokey.com/book/detail/12404966.html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关键词搜索：https://www.jiaokey.com/tag/人体解剖规范图解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