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从雅典到北京：奥运会和国际奥委会的历史1894-2008</w:t>
      </w:r>
    </w:p>
    <w:p>
      <w:r>
        <w:rPr>
          <w:rFonts w:ascii="宋体" w:hAnsi="宋体" w:eastAsia="宋体"/>
          <w:sz w:val="24"/>
        </w:rPr>
        <w:t>（英）米勒著，王承教等译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从雅典到北京：奥运会和国际奥委会的历史1894-2008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（英）米勒著，王承教等译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本书出售、求购地址：https://www.jiaokey.com/book/detail/12404955.html</w:t>
      </w:r>
    </w:p>
    <w:p>
      <w:r>
        <w:t>更多相关图书推荐：https://www.jiaokey.com</w:t>
      </w:r>
    </w:p>
    <w:p>
      <w:r>
        <w:t>（英）米勒著，王承教等译 其他作品：https://www.jiaokey.com/tag/（英）米勒著，王承教等译.html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关键词搜索：https://www.jiaokey.com/tag/从雅典到北京：奥运会和国际奥委会的历史1894-2008.html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