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书名：意甲新图鉴  2000-2001意大利甲级联赛完全指南</w:t>
      </w:r>
    </w:p>
    <w:p>
      <w:r>
        <w:t>作者：骆明等撰稿</w:t>
      </w:r>
    </w:p>
    <w:p>
      <w:r>
        <w:t>出版社：广州：羊城晚报出版社</w:t>
      </w:r>
    </w:p>
    <w:p>
      <w:r>
        <w:t>出版日期：2000.12</w:t>
      </w:r>
    </w:p>
    <w:p>
      <w:r>
        <w:t>总页数：80</w:t>
      </w:r>
    </w:p>
    <w:p>
      <w:r>
        <w:t>更多请访问教客网: www.jiaokey.com</w:t>
      </w:r>
    </w:p>
    <w:p>
      <w:r>
        <w:t>意甲新图鉴  2000-2001意大利甲级联赛完全指南 评论地址：https://www.jiaokey.com/book/detail/12404954.html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