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书名：上海高校体育风貌 SHANGHAI 2004第七届全国大学生运动会 画册中英文本</w:t>
      </w:r>
    </w:p>
    <w:p>
      <w:r>
        <w:t>作者：李骏修主编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总页数：104</w:t>
      </w:r>
    </w:p>
    <w:p>
      <w:r>
        <w:t>更多请访问教客网: www.jiaokey.com</w:t>
      </w:r>
    </w:p>
    <w:p>
      <w:r>
        <w:t>上海高校体育风貌 SHANGHAI 2004第七届全国大学生运动会 画册中英文本 评论地址：https://www.jiaokey.com/book/detail/12404953.html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