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书名：《素质教育与学校体育整体改革》研究成果论文集</w:t>
      </w:r>
    </w:p>
    <w:p>
      <w:r>
        <w:t>作者：曲宗湖主编</w:t>
      </w:r>
    </w:p>
    <w:p>
      <w:r>
        <w:t>出版社：北京：人民体育出版社</w:t>
      </w:r>
    </w:p>
    <w:p>
      <w:r>
        <w:t>出版日期：2005</w:t>
      </w:r>
    </w:p>
    <w:p>
      <w:r>
        <w:t>总页数：435</w:t>
      </w:r>
    </w:p>
    <w:p>
      <w:r>
        <w:t>更多请访问教客网: www.jiaokey.com</w:t>
      </w:r>
    </w:p>
    <w:p>
      <w:r>
        <w:t>《素质教育与学校体育整体改革》研究成果论文集 评论地址：https://www.jiaokey.com/book/detail/12404952.html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