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书名：我是家长  我怕谁  家长的100个适宜行为和不适宜行为</w:t>
      </w:r>
    </w:p>
    <w:p>
      <w:r>
        <w:t>作者：梁雅珠等编写</w:t>
      </w:r>
    </w:p>
    <w:p>
      <w:r>
        <w:t>出版社：北京:原子能出版社,2006.06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我是家长  我怕谁  家长的100个适宜行为和不适宜行为 评论地址：https://www.jiaokey.com/book/detail/12404878.html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