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秘本浑元阴阳五行手图说</w:t>
      </w:r>
    </w:p>
    <w:p>
      <w:r>
        <w:rPr>
          <w:rFonts w:ascii="宋体" w:hAnsi="宋体" w:eastAsia="宋体"/>
          <w:sz w:val="24"/>
        </w:rPr>
        <w:t>邓钟山著；范克平整理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秘本浑元阴阳五行手图说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邓钟山著；范克平整理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手法(武术)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本书出售、求购地址：https://www.jiaokey.com/book/detail/12404865.html</w:t>
      </w:r>
    </w:p>
    <w:p>
      <w:r>
        <w:t>更多相关图书推荐：https://www.jiaokey.com</w:t>
      </w:r>
    </w:p>
    <w:p>
      <w:r>
        <w:t>邓钟山著；范克平整理 其他作品：https://www.jiaokey.com/tag/邓钟山著；范克平整理.html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关键词搜索：https://www.jiaokey.com/tag/手法(武术).html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