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足球数独游戏  初级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足球数独游戏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本书出售、求购地址：https://www.jiaokey.com/book/detail/12404845.html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关键词搜索：https://www.jiaokey.com/tag/足球数独游戏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