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数字串谜题游戏  2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数字串谜题游戏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本书出售、求购地址：https://www.jiaokey.com/book/detail/12404843.html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关键词搜索：https://www.jiaokey.com/tag/数字串谜题游戏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