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书名：神秘的扣  50种解扣智力玩具图谱</w:t>
      </w:r>
    </w:p>
    <w:p>
      <w:r>
        <w:t>作者：王宗一著</w:t>
      </w:r>
    </w:p>
    <w:p>
      <w:r>
        <w:t>出版社：沈阳：沈阳出版社</w:t>
      </w:r>
    </w:p>
    <w:p>
      <w:r>
        <w:t>出版日期：2005.08</w:t>
      </w:r>
    </w:p>
    <w:p>
      <w:r>
        <w:t>总页数：209</w:t>
      </w:r>
    </w:p>
    <w:p>
      <w:r>
        <w:t>更多请访问教客网: www.jiaokey.com</w:t>
      </w:r>
    </w:p>
    <w:p>
      <w:r>
        <w:t>神秘的扣  50种解扣智力玩具图谱 评论地址：https://www.jiaokey.com/book/detail/12404820.html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