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  运动  健康</w:t>
      </w:r>
    </w:p>
    <w:p>
      <w:r>
        <w:t>作者：段海俊编著</w:t>
      </w:r>
    </w:p>
    <w:p>
      <w:r>
        <w:t>出版社：北京：中国社会出版社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疾病  运动  健康 评论地址：https://www.jiaokey.com/book/detail/12404819.html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