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田径运动员资料汇编  田径调研组</w:t>
      </w:r>
    </w:p>
    <w:p>
      <w:r>
        <w:rPr>
          <w:rFonts w:ascii="宋体" w:hAnsi="宋体" w:eastAsia="宋体"/>
          <w:sz w:val="24"/>
        </w:rPr>
        <w:t>天津师范大学体育情报室，武汉体育学院田径教研室编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田径运动员资料汇编  田径调研组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天津师范大学体育情报室，武汉体育学院田径教研室编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本书出售、求购地址：https://www.jiaokey.com/book/detail/12404757.html</w:t>
      </w:r>
    </w:p>
    <w:p>
      <w:r>
        <w:t>更多相关图书推荐：https://www.jiaokey.com</w:t>
      </w:r>
    </w:p>
    <w:p>
      <w:r>
        <w:t>天津师范大学体育情报室，武汉体育学院田径教研室编 其他作品：https://www.jiaokey.com/tag/天津师范大学体育情报室，武汉体育学院田径教研室编.html</w:t>
      </w:r>
    </w:p>
    <w:p>
      <w:r>
        <w:t>关键词搜索：https://www.jiaokey.com/tag/田径运动员资料汇编  田径调研组.html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