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按摩强身祛疾病</w:t>
      </w:r>
    </w:p>
    <w:p>
      <w:r>
        <w:rPr>
          <w:rFonts w:ascii="宋体" w:hAnsi="宋体" w:eastAsia="宋体"/>
          <w:sz w:val="24"/>
        </w:rPr>
        <w:t>张建福，张董晓，张董哲编著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47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按摩强身祛疾病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张建福，张董晓，张董哲编著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郑州:中原农民出版社,2005.01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保健(学科:按摩疗法(中医)学科:基本知识)保健按摩疗法(中医)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本书出售、求购地址：https://www.jiaokey.com/book/detail/12404744.html</w:t>
      </w:r>
    </w:p>
    <w:p>
      <w:r>
        <w:t>更多相关图书推荐：https://www.jiaokey.com</w:t>
      </w:r>
    </w:p>
    <w:p>
      <w:r>
        <w:t>张建福，张董晓，张董哲编著 其他作品：https://www.jiaokey.com/tag/张建福，张董晓，张董哲编著.html</w:t>
      </w:r>
    </w:p>
    <w:p>
      <w:r>
        <w:t>郑州:中原农民出版社,2005.01 出版图书：https://www.jiaokey.com/tag/郑州:中原农民出版社,2005.01.html</w:t>
      </w:r>
    </w:p>
    <w:p>
      <w:r>
        <w:t>关键词搜索：https://www.jiaokey.com/tag/保健(学科:按摩疗法(中医)学科:基本知识)保健按摩疗法(中医).html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