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书名：南斯拉夫国家队教练乔西奇来华讲学资料</w:t>
      </w:r>
    </w:p>
    <w:p>
      <w:r>
        <w:t>作者：浙江省体委科研所整理编</w:t>
      </w:r>
    </w:p>
    <w:p>
      <w:r>
        <w:t>出版社：</w:t>
      </w:r>
    </w:p>
    <w:p>
      <w:r>
        <w:t>出版日期：1985.05</w:t>
      </w:r>
    </w:p>
    <w:p>
      <w:r>
        <w:t>总页数：48</w:t>
      </w:r>
    </w:p>
    <w:p>
      <w:r>
        <w:t>更多请访问教客网: www.jiaokey.com</w:t>
      </w:r>
    </w:p>
    <w:p>
      <w:r>
        <w:t>南斯拉夫国家队教练乔西奇来华讲学资料 评论地址：https://www.jiaokey.com/book/detail/12404696.html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