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书名：饮食宜忌与相宜相克1500例</w:t>
      </w:r>
    </w:p>
    <w:p>
      <w:r>
        <w:t>作者：《千变万化家常菜》编委会编著</w:t>
      </w:r>
    </w:p>
    <w:p>
      <w:r>
        <w:t>出版社：呼和浩特：内蒙古人民出版社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饮食宜忌与相宜相克1500例 评论地址：https://www.jiaokey.com/book/detail/12404680.html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