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选用中成药的决窍</w:t>
      </w:r>
    </w:p>
    <w:p>
      <w:r>
        <w:rPr>
          <w:rFonts w:ascii="宋体" w:hAnsi="宋体" w:eastAsia="宋体"/>
          <w:sz w:val="24"/>
        </w:rPr>
        <w:t>汪天曙，吕克潜，喻全渝等编著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选用中成药的决窍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汪天曙，吕克潜，喻全渝等编著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本书出售、求购地址：https://www.jiaokey.com/book/detail/12404627.html</w:t>
      </w:r>
    </w:p>
    <w:p>
      <w:r>
        <w:t>更多相关图书推荐：https://www.jiaokey.com</w:t>
      </w:r>
    </w:p>
    <w:p>
      <w:r>
        <w:t>汪天曙，吕克潜，喻全渝等编著 其他作品：https://www.jiaokey.com/tag/汪天曙，吕克潜，喻全渝等编著.html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