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书名：维他命应该这样吃</w:t>
      </w:r>
    </w:p>
    <w:p>
      <w:r>
        <w:t>作者：（韩）左勇进著</w:t>
      </w:r>
    </w:p>
    <w:p>
      <w:r>
        <w:t>出版社：杭州：浙江教育出版社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维他命应该这样吃 评论地址：https://www.jiaokey.com/book/detail/12404592.html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