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书名：新编脑筋急转弯智力总动员  最新经典珍藏读本</w:t>
      </w:r>
    </w:p>
    <w:p>
      <w:r>
        <w:t>作者：徐运全选编</w:t>
      </w:r>
    </w:p>
    <w:p>
      <w:r>
        <w:t>出版社：北京：中国人口出版社</w:t>
      </w:r>
    </w:p>
    <w:p>
      <w:r>
        <w:t>出版日期：2008.01</w:t>
      </w:r>
    </w:p>
    <w:p>
      <w:r>
        <w:t>总页数：316</w:t>
      </w:r>
    </w:p>
    <w:p>
      <w:r>
        <w:t>更多请访问教客网: www.jiaokey.com</w:t>
      </w:r>
    </w:p>
    <w:p>
      <w:r>
        <w:t>新编脑筋急转弯智力总动员  最新经典珍藏读本 评论地址：https://www.jiaokey.com/book/detail/12404584.html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