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花卉的美容·保健·药用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花卉的美容·保健·药用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食物疗法) 花卉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本书出售、求购地址：https://www.jiaokey.com/book/detail/12404577.html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关键词搜索：https://www.jiaokey.com/tag/花卉(学科: 食物疗法) 花卉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