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书名：学习动物好榜样  人体仿生养生操作手册</w:t>
      </w:r>
    </w:p>
    <w:p>
      <w:r>
        <w:t>作者：孔令谦著</w:t>
      </w:r>
    </w:p>
    <w:p>
      <w:r>
        <w:t>出版社：北京：人民军医出版社</w:t>
      </w:r>
    </w:p>
    <w:p>
      <w:r>
        <w:t>出版日期：2009.02</w:t>
      </w:r>
    </w:p>
    <w:p>
      <w:r>
        <w:t>总页数：172</w:t>
      </w:r>
    </w:p>
    <w:p>
      <w:r>
        <w:t>更多请访问教客网: www.jiaokey.com</w:t>
      </w:r>
    </w:p>
    <w:p>
      <w:r>
        <w:t>学习动物好榜样  人体仿生养生操作手册 评论地址：https://www.jiaokey.com/book/detail/12404575.html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