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腾飞20年  清华大学马约翰体育特长班20年成长脉络</w:t>
      </w:r>
    </w:p>
    <w:p>
      <w:r>
        <w:rPr>
          <w:rFonts w:ascii="宋体" w:hAnsi="宋体" w:eastAsia="宋体"/>
          <w:sz w:val="24"/>
        </w:rPr>
        <w:t>王殿军主编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腾飞20年  清华大学马约翰体育特长班20年成长脉络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本书出售、求购地址：https://www.jiaokey.com/book/detail/12404570.html</w:t>
      </w:r>
    </w:p>
    <w:p>
      <w:r>
        <w:t>更多相关图书推荐：https://www.jiaokey.com</w:t>
      </w:r>
    </w:p>
    <w:p>
      <w:r>
        <w:t>王殿军主编 其他作品：https://www.jiaokey.com/tag/王殿军主编.html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关键词搜索：https://www.jiaokey.com/tag/腾飞20年  清华大学马约翰体育特长班20年成长脉络.html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