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书名：中国警察擒敌制胜技术</w:t>
      </w:r>
    </w:p>
    <w:p>
      <w:r>
        <w:t>作者：张飞虎，张飞鹏著</w:t>
      </w:r>
    </w:p>
    <w:p>
      <w:r>
        <w:t>出版社：兰州：甘肃人民出版社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中国警察擒敌制胜技术 评论地址：https://www.jiaokey.com/book/detail/12404537.html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