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书名：舒驰远伤寒集注</w:t>
      </w:r>
    </w:p>
    <w:p>
      <w:r>
        <w:t>作者：（清）舒驰远著；武国忠点校</w:t>
      </w:r>
    </w:p>
    <w:p>
      <w:r>
        <w:t>出版社：北京：人民军医出版社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舒驰远伤寒集注 评论地址：https://www.jiaokey.com/book/detail/12404512.html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