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创造发明1000例  发明大王  生物卷</w:t>
      </w:r>
    </w:p>
    <w:p>
      <w:r>
        <w:rPr>
          <w:rFonts w:ascii="宋体" w:hAnsi="宋体" w:eastAsia="宋体"/>
          <w:sz w:val="24"/>
        </w:rPr>
        <w:t>果淑香，韩军，袁伟静等著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创造发明1000例  发明大王  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果淑香，韩军，袁伟静等著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本书出售、求购地址：https://www.jiaokey.com/book/detail/12404504.html</w:t>
      </w:r>
    </w:p>
    <w:p>
      <w:r>
        <w:t>更多相关图书推荐：https://www.jiaokey.com</w:t>
      </w:r>
    </w:p>
    <w:p>
      <w:r>
        <w:t>果淑香，韩军，袁伟静等著 其他作品：https://www.jiaokey.com/tag/果淑香，韩军，袁伟静等著.html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关键词搜索：https://www.jiaokey.com/tag/创造发明1000例  发明大王  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