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书名：杏林五十秋</w:t>
      </w:r>
    </w:p>
    <w:p>
      <w:r>
        <w:t>作者：李孝刚主编；上海中医药杂志社编</w:t>
      </w:r>
    </w:p>
    <w:p>
      <w:r>
        <w:t>出版社：上海：上海中医药大学出版社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杏林五十秋 评论地址：https://www.jiaokey.com/book/detail/12404496.html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