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英汉科学技术大词典  A-F</w:t>
      </w:r>
    </w:p>
    <w:p>
      <w:r>
        <w:rPr>
          <w:rFonts w:ascii="宋体" w:hAnsi="宋体" w:eastAsia="宋体"/>
          <w:sz w:val="24"/>
        </w:rPr>
        <w:t>中国科学技术信息研究所编著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英汉科学技术大词典  A-F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中国科学技术信息研究所编著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本书出售、求购地址：https://www.jiaokey.com/book/detail/12404485.html</w:t>
      </w:r>
    </w:p>
    <w:p>
      <w:r>
        <w:t>更多相关图书推荐：https://www.jiaokey.com</w:t>
      </w:r>
    </w:p>
    <w:p>
      <w:r>
        <w:t>中国科学技术信息研究所编著 其他作品：https://www.jiaokey.com/tag/中国科学技术信息研究所编著.html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关键词搜索：https://www.jiaokey.com/tag/英汉科学技术大词典  A-F.html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