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书名：鱼眼看职场</w:t>
      </w:r>
    </w:p>
    <w:p>
      <w:r>
        <w:t>作者：赵曙光著</w:t>
      </w:r>
    </w:p>
    <w:p>
      <w:r>
        <w:t>出版社：北京：北京邮电大学出版社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鱼眼看职场 评论地址：https://www.jiaokey.com/book/detail/12404444.html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