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检察机关查办涉企案件实务问题研究  以宽严相济刑事政策为视角</w:t>
      </w:r>
    </w:p>
    <w:p>
      <w:r>
        <w:rPr>
          <w:rFonts w:ascii="宋体" w:hAnsi="宋体" w:eastAsia="宋体"/>
          <w:sz w:val="24"/>
        </w:rPr>
        <w:t>周如郁，丁寰翔，徐敏著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检察机关查办涉企案件实务问题研究  以宽严相济刑事政策为视角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周如郁，丁寰翔，徐敏著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本书出售、求购地址：https://www.jiaokey.com/book/detail/12404437.html</w:t>
      </w:r>
    </w:p>
    <w:p>
      <w:r>
        <w:t>更多相关图书推荐：https://www.jiaokey.com</w:t>
      </w:r>
    </w:p>
    <w:p>
      <w:r>
        <w:t>周如郁，丁寰翔，徐敏著 其他作品：https://www.jiaokey.com/tag/周如郁，丁寰翔，徐敏著.html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关键词搜索：https://www.jiaokey.com/tag/检察机关查办涉企案件实务问题研究  以宽严相济刑事政策为视角.html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