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心的经典  圣严法师讲心经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心的经典  圣严法师讲心经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本书出售、求购地址：https://www.jiaokey.com/book/detail/12404432.html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关键词搜索：https://www.jiaokey.com/tag/心的经典  圣严法师讲心经.html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