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手脚治病养生图文百科1000问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手脚治病养生图文百科1000问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本书出售、求购地址：https://www.jiaokey.com/book/detail/12404424.html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关键词搜索：https://www.jiaokey.com/tag/手脚治病养生图文百科1000问.html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