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书名：写给男孩的冒险书  打造完美男孩的49个细节</w:t>
      </w:r>
    </w:p>
    <w:p>
      <w:r>
        <w:t>作者：吕秋兰著</w:t>
      </w:r>
    </w:p>
    <w:p>
      <w:r>
        <w:t>出版社：北京：民主与建设出版社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写给男孩的冒险书  打造完美男孩的49个细节 评论地址：https://www.jiaokey.com/book/detail/12404406.html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