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从血缘走向契约  马克思实践观视野下的经济学、伦理学与法学分</w:t>
      </w:r>
    </w:p>
    <w:p>
      <w:r>
        <w:rPr>
          <w:rFonts w:ascii="宋体" w:hAnsi="宋体" w:eastAsia="宋体"/>
          <w:sz w:val="24"/>
        </w:rPr>
        <w:t>许斌龙著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从血缘走向契约  马克思实践观视野下的经济学、伦理学与法学分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本书出售、求购地址：https://www.jiaokey.com/book/detail/12404401.html</w:t>
      </w:r>
    </w:p>
    <w:p>
      <w:r>
        <w:t>更多相关图书推荐：https://www.jiaokey.com</w:t>
      </w:r>
    </w:p>
    <w:p>
      <w:r>
        <w:t>许斌龙著 其他作品：https://www.jiaokey.com/tag/许斌龙著.html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关键词搜索：https://www.jiaokey.com/tag/从血缘走向契约  马克思实践观视野下的经济学、伦理学与法学分.html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