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书名：西方古建筑之旅</w:t>
      </w:r>
    </w:p>
    <w:p>
      <w:r>
        <w:t>作者：宇文鸿吟，何崴著</w:t>
      </w:r>
    </w:p>
    <w:p>
      <w:r>
        <w:t>出版社：北京：当代世界出版社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西方古建筑之旅 评论地址：https://www.jiaokey.com/book/detail/12404398.html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