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金属大气腐蚀初期行为与机理</w:t>
      </w:r>
    </w:p>
    <w:p>
      <w:r>
        <w:rPr>
          <w:rFonts w:ascii="宋体" w:hAnsi="宋体" w:eastAsia="宋体"/>
          <w:sz w:val="24"/>
        </w:rPr>
        <w:t>李晓刚，董超芳，周和荣著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金属大气腐蚀初期行为与机理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李晓刚，董超芳，周和荣著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本书出售、求购地址：https://www.jiaokey.com/book/detail/12404367.html</w:t>
      </w:r>
    </w:p>
    <w:p>
      <w:r>
        <w:t>更多相关图书推荐：https://www.jiaokey.com</w:t>
      </w:r>
    </w:p>
    <w:p>
      <w:r>
        <w:t>李晓刚，董超芳，周和荣著 其他作品：https://www.jiaokey.com/tag/李晓刚，董超芳，周和荣著.html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关键词搜索：https://www.jiaokey.com/tag/金属大气腐蚀初期行为与机理.html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