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10位功勋人物的奇迹背后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10位功勋人物的奇迹背后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本书出售、求购地址：https://www.jiaokey.com/book/detail/12404339.html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关键词搜索：https://www.jiaokey.com/tag/10位功勋人物的奇迹背后.html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