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书名：野性大地  地球最后的伊甸园</w:t>
      </w:r>
    </w:p>
    <w:p>
      <w:r>
        <w:t>作者：伊丽莎白·B·布兹等著；李莉春，熊涛，杜然翻译</w:t>
      </w:r>
    </w:p>
    <w:p>
      <w:r>
        <w:t>出版社：长春：吉林美术出版社</w:t>
      </w:r>
    </w:p>
    <w:p>
      <w:r>
        <w:t>出版日期：2006.03</w:t>
      </w:r>
    </w:p>
    <w:p>
      <w:r>
        <w:t>总页数：272</w:t>
      </w:r>
    </w:p>
    <w:p>
      <w:r>
        <w:t>更多请访问教客网: www.jiaokey.com</w:t>
      </w:r>
    </w:p>
    <w:p>
      <w:r>
        <w:t>野性大地  地球最后的伊甸园 评论地址：https://www.jiaokey.com/book/detail/12404338.html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