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山茶属植物主要原种彩色图集  中英文本</w:t>
      </w:r>
    </w:p>
    <w:p>
      <w:r>
        <w:rPr>
          <w:rFonts w:ascii="宋体" w:hAnsi="宋体" w:eastAsia="宋体"/>
          <w:sz w:val="24"/>
        </w:rPr>
        <w:t>高继银，帕克斯（Clifford R.Parks），杜跃强主编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山茶属植物主要原种彩色图集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高继银，帕克斯（Clifford R.Parks），杜跃强主编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山茶科 山茶科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本书出售、求购地址：https://www.jiaokey.com/book/detail/12404302.html</w:t>
      </w:r>
    </w:p>
    <w:p>
      <w:r>
        <w:t>更多相关图书推荐：https://www.jiaokey.com</w:t>
      </w:r>
    </w:p>
    <w:p>
      <w:r>
        <w:t>高继银，帕克斯（Clifford R.Parks），杜跃强主编 其他作品：https://www.jiaokey.com/tag/高继银，帕克斯（Clifford R.Parks），杜跃强主编.html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关键词搜索：https://www.jiaokey.com/tag/山茶科 山茶科.html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