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本草精华煲靓汤  强心降脂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0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0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本草精华煲靓汤  强心降脂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保健(学科:汤菜学科:菜谱地点:中国)保健汤菜菜谱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本书出售、求购地址：https://www.jiaokey.com/book/detail/12404264.html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广州:广东经济出版社,2005.12 出版图书：https://www.jiaokey.com/tag/广州:广东经济出版社,2005.12.html</w:t>
      </w:r>
    </w:p>
    <w:p>
      <w:r>
        <w:t>关键词搜索：https://www.jiaokey.com/tag/保健(学科:汤菜学科:菜谱地点:中国)保健汤菜菜谱.html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