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膳食里的养生秘密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膳食里的养生秘密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本书出售、求购地址：https://www.jiaokey.com/book/detail/12404196.html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关键词搜索：https://www.jiaokey.com/tag/膳食里的养生秘密.html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