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3  不一样的甲午  上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3  不一样的甲午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本书出售、求购地址：https://www.jiaokey.com/book/detail/12404170.html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关键词搜索：https://www.jiaokey.com/tag/篡清  3  不一样的甲午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