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书名：出卖真心的女孩  终结版</w:t>
      </w:r>
    </w:p>
    <w:p>
      <w:r>
        <w:t>作者：（韩）吴贤正著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出卖真心的女孩  终结版 评论地址：https://www.jiaokey.com/book/detail/12404148.html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