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女人现实男人疯狂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女人现实男人疯狂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本书出售、求购地址：https://www.jiaokey.com/book/detail/12404122.html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关键词搜索：https://www.jiaokey.com/tag/女人现实男人疯狂.html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